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9F" w:rsidRDefault="00533A78" w:rsidP="007A195B">
      <w:pPr>
        <w:pStyle w:val="Ttulo1"/>
        <w:jc w:val="center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RELATÓRIO FOTOGRÁFICO</w:t>
      </w:r>
    </w:p>
    <w:p w:rsidR="007A195B" w:rsidRPr="007A195B" w:rsidRDefault="007A195B" w:rsidP="007A195B">
      <w:pPr>
        <w:rPr>
          <w:lang w:val="pt-BR"/>
        </w:rPr>
      </w:pPr>
    </w:p>
    <w:p w:rsidR="007A195B" w:rsidRPr="00AB2282" w:rsidRDefault="007A195B" w:rsidP="007A195B">
      <w:pPr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lang w:val="pt-BR"/>
        </w:rPr>
      </w:pPr>
      <w:r w:rsidRPr="00AB2282">
        <w:rPr>
          <w:rFonts w:ascii="Arial" w:hAnsi="Arial" w:cs="Arial"/>
          <w:b/>
          <w:color w:val="365F91" w:themeColor="accent1" w:themeShade="BF"/>
          <w:sz w:val="32"/>
          <w:szCs w:val="32"/>
          <w:lang w:val="pt-BR"/>
        </w:rPr>
        <w:t>Programa de Coinvestimento da Cultura Fundo a Fundo Patrimônio Material Tombado</w:t>
      </w:r>
    </w:p>
    <w:p w:rsidR="007A195B" w:rsidRP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0A229F" w:rsidRPr="007A195B" w:rsidRDefault="00533A78" w:rsidP="007A195B">
      <w:pPr>
        <w:pStyle w:val="Ttulo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Identificação</w:t>
      </w:r>
    </w:p>
    <w:p w:rsidR="007A195B" w:rsidRPr="007A195B" w:rsidRDefault="007A195B" w:rsidP="007A195B">
      <w:pPr>
        <w:rPr>
          <w:lang w:val="pt-BR"/>
        </w:rPr>
      </w:pPr>
    </w:p>
    <w:p w:rsidR="000A229F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Imóvel</w:t>
      </w:r>
      <w:r w:rsidR="00533A78" w:rsidRPr="007A195B">
        <w:rPr>
          <w:rFonts w:ascii="Arial" w:hAnsi="Arial" w:cs="Arial"/>
          <w:sz w:val="24"/>
          <w:szCs w:val="24"/>
          <w:lang w:val="pt-BR"/>
        </w:rPr>
        <w:t xml:space="preserve">: </w:t>
      </w:r>
    </w:p>
    <w:p w:rsidR="007A195B" w:rsidRP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Eixo Estratégico</w:t>
      </w:r>
      <w:r w:rsidRPr="007A195B">
        <w:rPr>
          <w:rFonts w:ascii="Arial" w:hAnsi="Arial" w:cs="Arial"/>
          <w:sz w:val="24"/>
          <w:szCs w:val="24"/>
          <w:lang w:val="pt-BR"/>
        </w:rPr>
        <w:t xml:space="preserve">: </w:t>
      </w:r>
    </w:p>
    <w:p w:rsidR="007A195B" w:rsidRDefault="00533A78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 xml:space="preserve">Município: </w:t>
      </w:r>
    </w:p>
    <w:p w:rsidR="007A195B" w:rsidRDefault="00533A78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 xml:space="preserve">Data: </w:t>
      </w:r>
    </w:p>
    <w:p w:rsid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Gestor do Fundo Municipal de Cultura</w:t>
      </w:r>
    </w:p>
    <w:p w:rsidR="007A195B" w:rsidRP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0A229F" w:rsidRDefault="00533A78" w:rsidP="007A195B">
      <w:pPr>
        <w:pStyle w:val="Ttulo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Descrição</w:t>
      </w:r>
    </w:p>
    <w:p w:rsidR="007A195B" w:rsidRPr="007A195B" w:rsidRDefault="007A195B" w:rsidP="007A195B">
      <w:pPr>
        <w:pStyle w:val="PargrafodaLista"/>
        <w:rPr>
          <w:lang w:val="pt-BR"/>
        </w:rPr>
      </w:pPr>
    </w:p>
    <w:p w:rsidR="000A229F" w:rsidRDefault="00533A78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Registro fotográfico da execução da obra</w:t>
      </w:r>
      <w:r w:rsidRPr="007A195B">
        <w:rPr>
          <w:rFonts w:ascii="Arial" w:hAnsi="Arial" w:cs="Arial"/>
          <w:sz w:val="24"/>
          <w:szCs w:val="24"/>
          <w:lang w:val="pt-BR"/>
        </w:rPr>
        <w:t xml:space="preserve"> referente ao Programa </w:t>
      </w:r>
      <w:r w:rsidR="007A195B">
        <w:rPr>
          <w:rFonts w:ascii="Arial" w:hAnsi="Arial" w:cs="Arial"/>
          <w:sz w:val="24"/>
          <w:szCs w:val="24"/>
          <w:lang w:val="pt-BR"/>
        </w:rPr>
        <w:t>de Coinvestimento da Cultura Fundo a Fundo Patrimônio Material Tombado</w:t>
      </w:r>
      <w:r w:rsidRPr="007A195B">
        <w:rPr>
          <w:rFonts w:ascii="Arial" w:hAnsi="Arial" w:cs="Arial"/>
          <w:sz w:val="24"/>
          <w:szCs w:val="24"/>
          <w:lang w:val="pt-BR"/>
        </w:rPr>
        <w:t>, evidenciando as etapas realizadas e a situ</w:t>
      </w:r>
      <w:r w:rsidR="007A195B">
        <w:rPr>
          <w:rFonts w:ascii="Arial" w:hAnsi="Arial" w:cs="Arial"/>
          <w:sz w:val="24"/>
          <w:szCs w:val="24"/>
          <w:lang w:val="pt-BR"/>
        </w:rPr>
        <w:t>ação atual do objeto</w:t>
      </w:r>
      <w:r w:rsidRPr="007A195B">
        <w:rPr>
          <w:rFonts w:ascii="Arial" w:hAnsi="Arial" w:cs="Arial"/>
          <w:sz w:val="24"/>
          <w:szCs w:val="24"/>
          <w:lang w:val="pt-BR"/>
        </w:rPr>
        <w:t>.</w:t>
      </w:r>
    </w:p>
    <w:p w:rsidR="007A195B" w:rsidRDefault="007A195B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AB2282" w:rsidRDefault="00AB2282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AB2282" w:rsidRDefault="00AB2282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AB2282" w:rsidRDefault="00AB2282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AB2282" w:rsidRPr="007A195B" w:rsidRDefault="00AB2282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0A229F" w:rsidRDefault="00533A78" w:rsidP="007A195B">
      <w:pPr>
        <w:pStyle w:val="Ttulo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Fotografias</w:t>
      </w:r>
    </w:p>
    <w:p w:rsidR="007A195B" w:rsidRPr="007A195B" w:rsidRDefault="007A195B" w:rsidP="007A195B">
      <w:pPr>
        <w:pStyle w:val="PargrafodaLista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(</w:t>
      </w:r>
      <w:r w:rsidRPr="007A195B">
        <w:rPr>
          <w:rFonts w:ascii="Arial" w:hAnsi="Arial" w:cs="Arial"/>
          <w:lang w:val="pt-BR"/>
        </w:rPr>
        <w:t>Podem ser criadas linhas na tabela para inserção de mais fotos.)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0A229F" w:rsidRPr="007A195B" w:rsidTr="007A195B">
        <w:tc>
          <w:tcPr>
            <w:tcW w:w="2160" w:type="dxa"/>
            <w:shd w:val="clear" w:color="auto" w:fill="D9D9D9" w:themeFill="background1" w:themeFillShade="D9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b/>
                <w:sz w:val="24"/>
                <w:szCs w:val="24"/>
                <w:lang w:val="pt-BR"/>
              </w:rPr>
              <w:t>Nº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b/>
                <w:sz w:val="24"/>
                <w:szCs w:val="24"/>
                <w:lang w:val="pt-BR"/>
              </w:rPr>
              <w:t>Fotografia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b/>
                <w:sz w:val="24"/>
                <w:szCs w:val="24"/>
                <w:lang w:val="pt-BR"/>
              </w:rPr>
              <w:t>Local/Data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b/>
                <w:sz w:val="24"/>
                <w:szCs w:val="24"/>
                <w:lang w:val="pt-BR"/>
              </w:rPr>
              <w:t>Descrição da Imagem</w:t>
            </w:r>
          </w:p>
        </w:tc>
      </w:tr>
      <w:tr w:rsidR="000A229F" w:rsidRPr="007A195B" w:rsidTr="007A195B"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inserir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foto)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informar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breve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descrição da cena, do bem ou da atividade registrada)</w:t>
            </w:r>
          </w:p>
        </w:tc>
      </w:tr>
      <w:tr w:rsidR="000A229F" w:rsidRPr="007A195B" w:rsidTr="007A195B"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02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inserir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foto)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informar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breve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descrição da cena, do bem ou da atividade </w:t>
            </w: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registrada)</w:t>
            </w:r>
          </w:p>
        </w:tc>
      </w:tr>
      <w:tr w:rsidR="000A229F" w:rsidRPr="007A195B" w:rsidTr="00AB2282">
        <w:trPr>
          <w:trHeight w:val="1240"/>
        </w:trPr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03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inserir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foto)</w:t>
            </w:r>
          </w:p>
        </w:tc>
        <w:tc>
          <w:tcPr>
            <w:tcW w:w="2160" w:type="dxa"/>
          </w:tcPr>
          <w:p w:rsidR="000A229F" w:rsidRPr="007A195B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informar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</w:p>
        </w:tc>
        <w:tc>
          <w:tcPr>
            <w:tcW w:w="2160" w:type="dxa"/>
          </w:tcPr>
          <w:p w:rsidR="000A229F" w:rsidRDefault="00533A78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(</w:t>
            </w:r>
            <w:proofErr w:type="gramStart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>breve</w:t>
            </w:r>
            <w:proofErr w:type="gramEnd"/>
            <w:r w:rsidRPr="007A195B">
              <w:rPr>
                <w:rFonts w:ascii="Arial" w:hAnsi="Arial" w:cs="Arial"/>
                <w:sz w:val="24"/>
                <w:szCs w:val="24"/>
                <w:lang w:val="pt-BR"/>
              </w:rPr>
              <w:t xml:space="preserve"> descrição da cena, do bem ou da atividade registrada)</w:t>
            </w:r>
          </w:p>
          <w:p w:rsidR="00AB2282" w:rsidRPr="007A195B" w:rsidRDefault="00AB2282" w:rsidP="007A195B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:rsidR="000A229F" w:rsidRDefault="00533A78" w:rsidP="007A195B">
      <w:pPr>
        <w:pStyle w:val="Ttulo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Considerações Finais</w:t>
      </w:r>
    </w:p>
    <w:p w:rsidR="007A195B" w:rsidRPr="007A195B" w:rsidRDefault="007A195B" w:rsidP="007A195B">
      <w:pPr>
        <w:pStyle w:val="PargrafodaLista"/>
        <w:rPr>
          <w:lang w:val="pt-BR"/>
        </w:rPr>
      </w:pPr>
    </w:p>
    <w:p w:rsidR="007A195B" w:rsidRPr="007A195B" w:rsidRDefault="00533A78" w:rsidP="007A195B">
      <w:pPr>
        <w:jc w:val="both"/>
        <w:rPr>
          <w:rFonts w:ascii="Arial" w:hAnsi="Arial" w:cs="Arial"/>
          <w:sz w:val="24"/>
          <w:szCs w:val="24"/>
          <w:lang w:val="pt-BR"/>
        </w:rPr>
      </w:pPr>
      <w:r w:rsidRPr="007A195B">
        <w:rPr>
          <w:rFonts w:ascii="Arial" w:hAnsi="Arial" w:cs="Arial"/>
          <w:sz w:val="24"/>
          <w:szCs w:val="24"/>
          <w:lang w:val="pt-BR"/>
        </w:rPr>
        <w:t>(Exemplo: O presente relatório fotográfico apresenta o registro visual das etapas da execução do objeto, demonstrando a conformi</w:t>
      </w:r>
      <w:r w:rsidRPr="007A195B">
        <w:rPr>
          <w:rFonts w:ascii="Arial" w:hAnsi="Arial" w:cs="Arial"/>
          <w:sz w:val="24"/>
          <w:szCs w:val="24"/>
          <w:lang w:val="pt-BR"/>
        </w:rPr>
        <w:t>dade das ações com as metas previstas).</w:t>
      </w:r>
    </w:p>
    <w:p w:rsidR="007A195B" w:rsidRPr="007A195B" w:rsidRDefault="007A195B" w:rsidP="007A195B">
      <w:pPr>
        <w:jc w:val="right"/>
        <w:rPr>
          <w:rFonts w:ascii="Arial" w:hAnsi="Arial" w:cs="Arial"/>
          <w:sz w:val="24"/>
          <w:szCs w:val="24"/>
        </w:rPr>
      </w:pPr>
      <w:r w:rsidRPr="007A195B">
        <w:rPr>
          <w:rFonts w:ascii="Arial" w:hAnsi="Arial" w:cs="Arial"/>
          <w:b/>
          <w:bCs/>
          <w:sz w:val="24"/>
          <w:szCs w:val="24"/>
        </w:rPr>
        <w:t>[</w:t>
      </w:r>
      <w:proofErr w:type="spellStart"/>
      <w:r w:rsidRPr="007A195B">
        <w:rPr>
          <w:rFonts w:ascii="Arial" w:hAnsi="Arial" w:cs="Arial"/>
          <w:b/>
          <w:bCs/>
          <w:sz w:val="24"/>
          <w:szCs w:val="24"/>
        </w:rPr>
        <w:t>Cidade</w:t>
      </w:r>
      <w:proofErr w:type="spellEnd"/>
      <w:r w:rsidRPr="007A195B">
        <w:rPr>
          <w:rFonts w:ascii="Arial" w:hAnsi="Arial" w:cs="Arial"/>
          <w:b/>
          <w:bCs/>
          <w:sz w:val="24"/>
          <w:szCs w:val="24"/>
        </w:rPr>
        <w:t>]</w:t>
      </w:r>
      <w:r w:rsidRPr="007A195B">
        <w:rPr>
          <w:rFonts w:ascii="Arial" w:hAnsi="Arial" w:cs="Arial"/>
          <w:sz w:val="24"/>
          <w:szCs w:val="24"/>
        </w:rPr>
        <w:t>, [</w:t>
      </w:r>
      <w:proofErr w:type="spellStart"/>
      <w:r w:rsidRPr="007A195B">
        <w:rPr>
          <w:rFonts w:ascii="Arial" w:hAnsi="Arial" w:cs="Arial"/>
          <w:sz w:val="24"/>
          <w:szCs w:val="24"/>
        </w:rPr>
        <w:t>dia</w:t>
      </w:r>
      <w:proofErr w:type="spellEnd"/>
      <w:r w:rsidRPr="007A195B">
        <w:rPr>
          <w:rFonts w:ascii="Arial" w:hAnsi="Arial" w:cs="Arial"/>
          <w:sz w:val="24"/>
          <w:szCs w:val="24"/>
        </w:rPr>
        <w:t>] de [</w:t>
      </w:r>
      <w:proofErr w:type="spellStart"/>
      <w:r w:rsidRPr="007A195B">
        <w:rPr>
          <w:rFonts w:ascii="Arial" w:hAnsi="Arial" w:cs="Arial"/>
          <w:sz w:val="24"/>
          <w:szCs w:val="24"/>
        </w:rPr>
        <w:t>mês</w:t>
      </w:r>
      <w:proofErr w:type="spellEnd"/>
      <w:r w:rsidRPr="007A195B">
        <w:rPr>
          <w:rFonts w:ascii="Arial" w:hAnsi="Arial" w:cs="Arial"/>
          <w:sz w:val="24"/>
          <w:szCs w:val="24"/>
        </w:rPr>
        <w:t>] de [</w:t>
      </w:r>
      <w:proofErr w:type="spellStart"/>
      <w:r w:rsidRPr="007A195B">
        <w:rPr>
          <w:rFonts w:ascii="Arial" w:hAnsi="Arial" w:cs="Arial"/>
          <w:sz w:val="24"/>
          <w:szCs w:val="24"/>
        </w:rPr>
        <w:t>ano</w:t>
      </w:r>
      <w:proofErr w:type="spellEnd"/>
      <w:r w:rsidRPr="007A195B">
        <w:rPr>
          <w:rFonts w:ascii="Arial" w:hAnsi="Arial" w:cs="Arial"/>
          <w:sz w:val="24"/>
          <w:szCs w:val="24"/>
        </w:rPr>
        <w:t>].</w:t>
      </w:r>
    </w:p>
    <w:p w:rsidR="007A195B" w:rsidRPr="007A195B" w:rsidRDefault="007A195B" w:rsidP="007A195B">
      <w:pPr>
        <w:rPr>
          <w:rFonts w:ascii="Arial" w:hAnsi="Arial" w:cs="Arial"/>
          <w:sz w:val="24"/>
          <w:szCs w:val="24"/>
        </w:rPr>
      </w:pPr>
    </w:p>
    <w:p w:rsidR="007A195B" w:rsidRPr="007A195B" w:rsidRDefault="007A195B" w:rsidP="007A195B">
      <w:pPr>
        <w:jc w:val="center"/>
        <w:rPr>
          <w:rFonts w:ascii="Arial" w:hAnsi="Arial" w:cs="Arial"/>
          <w:sz w:val="24"/>
          <w:szCs w:val="24"/>
        </w:rPr>
      </w:pPr>
      <w:r w:rsidRPr="007A195B">
        <w:rPr>
          <w:rFonts w:ascii="Arial" w:hAnsi="Arial" w:cs="Arial"/>
          <w:sz w:val="24"/>
          <w:szCs w:val="24"/>
        </w:rPr>
        <w:t>____________________________________</w:t>
      </w:r>
    </w:p>
    <w:p w:rsidR="007A195B" w:rsidRPr="007A195B" w:rsidRDefault="007A195B" w:rsidP="007A195B">
      <w:pPr>
        <w:jc w:val="center"/>
        <w:rPr>
          <w:rFonts w:ascii="Arial" w:hAnsi="Arial" w:cs="Arial"/>
          <w:sz w:val="24"/>
          <w:szCs w:val="24"/>
        </w:rPr>
      </w:pPr>
      <w:r w:rsidRPr="007A195B">
        <w:rPr>
          <w:rFonts w:ascii="Arial" w:hAnsi="Arial" w:cs="Arial"/>
          <w:sz w:val="24"/>
          <w:szCs w:val="24"/>
        </w:rPr>
        <w:t>[Nome do</w:t>
      </w:r>
      <w:r w:rsidR="00533A78">
        <w:rPr>
          <w:rFonts w:ascii="Arial" w:hAnsi="Arial" w:cs="Arial"/>
          <w:sz w:val="24"/>
          <w:szCs w:val="24"/>
        </w:rPr>
        <w:t xml:space="preserve"> </w:t>
      </w:r>
      <w:r w:rsidRPr="007A195B">
        <w:rPr>
          <w:rFonts w:ascii="Arial" w:hAnsi="Arial" w:cs="Arial"/>
          <w:sz w:val="24"/>
          <w:szCs w:val="24"/>
        </w:rPr>
        <w:t xml:space="preserve">(a) </w:t>
      </w:r>
      <w:r w:rsidR="00AB2282">
        <w:rPr>
          <w:rFonts w:ascii="Arial" w:hAnsi="Arial" w:cs="Arial"/>
          <w:sz w:val="24"/>
          <w:szCs w:val="24"/>
        </w:rPr>
        <w:t>Gestor</w:t>
      </w:r>
      <w:r w:rsidR="00533A7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A195B">
        <w:rPr>
          <w:rFonts w:ascii="Arial" w:hAnsi="Arial" w:cs="Arial"/>
          <w:sz w:val="24"/>
          <w:szCs w:val="24"/>
        </w:rPr>
        <w:t>(a)</w:t>
      </w:r>
      <w:r w:rsidR="00AB2282">
        <w:rPr>
          <w:rFonts w:ascii="Arial" w:hAnsi="Arial" w:cs="Arial"/>
          <w:sz w:val="24"/>
          <w:szCs w:val="24"/>
        </w:rPr>
        <w:t xml:space="preserve"> do Fundo Municipal de </w:t>
      </w:r>
      <w:proofErr w:type="spellStart"/>
      <w:r w:rsidR="00AB2282">
        <w:rPr>
          <w:rFonts w:ascii="Arial" w:hAnsi="Arial" w:cs="Arial"/>
          <w:sz w:val="24"/>
          <w:szCs w:val="24"/>
        </w:rPr>
        <w:t>Cultura</w:t>
      </w:r>
      <w:proofErr w:type="spellEnd"/>
      <w:r w:rsidRPr="007A195B">
        <w:rPr>
          <w:rFonts w:ascii="Arial" w:hAnsi="Arial" w:cs="Arial"/>
          <w:sz w:val="24"/>
          <w:szCs w:val="24"/>
        </w:rPr>
        <w:t>]</w:t>
      </w:r>
    </w:p>
    <w:p w:rsidR="007A195B" w:rsidRPr="007A195B" w:rsidRDefault="007A195B" w:rsidP="007A195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7A195B">
        <w:rPr>
          <w:rFonts w:ascii="Arial" w:hAnsi="Arial" w:cs="Arial"/>
          <w:sz w:val="24"/>
          <w:szCs w:val="24"/>
        </w:rPr>
        <w:t>Assinatura</w:t>
      </w:r>
      <w:proofErr w:type="spellEnd"/>
      <w:r w:rsidRPr="007A19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95B">
        <w:rPr>
          <w:rFonts w:ascii="Arial" w:hAnsi="Arial" w:cs="Arial"/>
          <w:sz w:val="24"/>
          <w:szCs w:val="24"/>
        </w:rPr>
        <w:t>Eletrônica</w:t>
      </w:r>
      <w:proofErr w:type="spellEnd"/>
    </w:p>
    <w:p w:rsidR="000A229F" w:rsidRPr="007A195B" w:rsidRDefault="000A229F" w:rsidP="007A195B">
      <w:pPr>
        <w:jc w:val="both"/>
        <w:rPr>
          <w:rFonts w:ascii="Arial" w:hAnsi="Arial" w:cs="Arial"/>
          <w:sz w:val="24"/>
          <w:szCs w:val="24"/>
          <w:lang w:val="pt-BR"/>
        </w:rPr>
      </w:pPr>
    </w:p>
    <w:sectPr w:rsidR="000A229F" w:rsidRPr="007A195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82" w:rsidRDefault="00AB2282" w:rsidP="00AB2282">
      <w:pPr>
        <w:spacing w:after="0" w:line="240" w:lineRule="auto"/>
      </w:pPr>
      <w:r>
        <w:separator/>
      </w:r>
    </w:p>
  </w:endnote>
  <w:endnote w:type="continuationSeparator" w:id="0">
    <w:p w:rsidR="00AB2282" w:rsidRDefault="00AB2282" w:rsidP="00AB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282" w:rsidRDefault="00AB2282" w:rsidP="00AB2282">
    <w:pPr>
      <w:pStyle w:val="Rodap"/>
    </w:pPr>
    <w:proofErr w:type="spellStart"/>
    <w:r>
      <w:rPr>
        <w:rFonts w:ascii="Verdana" w:hAnsi="Verdana" w:cs="Arial"/>
        <w:b/>
        <w:color w:val="FF0000"/>
        <w:sz w:val="12"/>
        <w:szCs w:val="12"/>
      </w:rPr>
      <w:t>Digitar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aqui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o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endereço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do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Município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na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</w:t>
    </w:r>
    <w:proofErr w:type="spellStart"/>
    <w:r>
      <w:rPr>
        <w:rFonts w:ascii="Verdana" w:hAnsi="Verdana" w:cs="Arial"/>
        <w:b/>
        <w:color w:val="FF0000"/>
        <w:sz w:val="12"/>
        <w:szCs w:val="12"/>
      </w:rPr>
      <w:t>cor</w:t>
    </w:r>
    <w:proofErr w:type="spellEnd"/>
    <w:r>
      <w:rPr>
        <w:rFonts w:ascii="Verdana" w:hAnsi="Verdana" w:cs="Arial"/>
        <w:b/>
        <w:color w:val="FF0000"/>
        <w:sz w:val="12"/>
        <w:szCs w:val="12"/>
      </w:rPr>
      <w:t xml:space="preserve"> PRETA</w:t>
    </w:r>
  </w:p>
  <w:p w:rsidR="00AB2282" w:rsidRDefault="00AB2282" w:rsidP="00AB2282">
    <w:pPr>
      <w:pStyle w:val="Rodap"/>
    </w:pPr>
  </w:p>
  <w:p w:rsidR="00AB2282" w:rsidRDefault="00AB2282">
    <w:pPr>
      <w:pStyle w:val="Rodap"/>
    </w:pPr>
  </w:p>
  <w:p w:rsidR="00AB2282" w:rsidRDefault="00AB22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82" w:rsidRDefault="00AB2282" w:rsidP="00AB2282">
      <w:pPr>
        <w:spacing w:after="0" w:line="240" w:lineRule="auto"/>
      </w:pPr>
      <w:r>
        <w:separator/>
      </w:r>
    </w:p>
  </w:footnote>
  <w:footnote w:type="continuationSeparator" w:id="0">
    <w:p w:rsidR="00AB2282" w:rsidRDefault="00AB2282" w:rsidP="00AB2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282" w:rsidRDefault="00AB2282">
    <w:pPr>
      <w:pStyle w:val="Cabealho"/>
    </w:pPr>
  </w:p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61"/>
      <w:gridCol w:w="8062"/>
    </w:tblGrid>
    <w:tr w:rsidR="00AB2282" w:rsidRPr="007F45B9" w:rsidTr="00427AF1">
      <w:trPr>
        <w:trHeight w:val="854"/>
      </w:trPr>
      <w:tc>
        <w:tcPr>
          <w:tcW w:w="1276" w:type="dxa"/>
          <w:vAlign w:val="center"/>
        </w:tcPr>
        <w:p w:rsidR="00AB2282" w:rsidRDefault="00AB2282" w:rsidP="00AB2282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</w:rPr>
          </w:pPr>
          <w:proofErr w:type="spellStart"/>
          <w:r>
            <w:rPr>
              <w:rFonts w:ascii="Calibri" w:hAnsi="Calibri" w:cs="Calibri"/>
              <w:b/>
              <w:color w:val="FF0000"/>
              <w:sz w:val="14"/>
            </w:rPr>
            <w:t>Colocar</w:t>
          </w:r>
          <w:proofErr w:type="spellEnd"/>
          <w:r>
            <w:rPr>
              <w:rFonts w:ascii="Calibri" w:hAnsi="Calibri" w:cs="Calibri"/>
              <w:b/>
              <w:color w:val="FF0000"/>
              <w:sz w:val="14"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color w:val="FF0000"/>
              <w:sz w:val="14"/>
            </w:rPr>
            <w:t>aqui</w:t>
          </w:r>
          <w:proofErr w:type="spellEnd"/>
          <w:r>
            <w:rPr>
              <w:rFonts w:ascii="Calibri" w:hAnsi="Calibri" w:cs="Calibri"/>
              <w:b/>
              <w:color w:val="FF0000"/>
              <w:sz w:val="14"/>
            </w:rPr>
            <w:t xml:space="preserve"> a </w:t>
          </w:r>
          <w:proofErr w:type="spellStart"/>
          <w:r>
            <w:rPr>
              <w:rFonts w:ascii="Calibri" w:hAnsi="Calibri" w:cs="Calibri"/>
              <w:b/>
              <w:color w:val="FF0000"/>
              <w:sz w:val="14"/>
            </w:rPr>
            <w:t>logomarca</w:t>
          </w:r>
          <w:proofErr w:type="spellEnd"/>
          <w:r>
            <w:rPr>
              <w:rFonts w:ascii="Calibri" w:hAnsi="Calibri" w:cs="Calibri"/>
              <w:b/>
              <w:color w:val="FF0000"/>
              <w:sz w:val="14"/>
            </w:rPr>
            <w:t xml:space="preserve"> do </w:t>
          </w:r>
          <w:proofErr w:type="spellStart"/>
          <w:r>
            <w:rPr>
              <w:rFonts w:ascii="Calibri" w:hAnsi="Calibri" w:cs="Calibri"/>
              <w:b/>
              <w:color w:val="FF0000"/>
              <w:sz w:val="14"/>
            </w:rPr>
            <w:t>Município</w:t>
          </w:r>
          <w:proofErr w:type="spellEnd"/>
        </w:p>
      </w:tc>
      <w:tc>
        <w:tcPr>
          <w:tcW w:w="5528" w:type="dxa"/>
          <w:vAlign w:val="center"/>
        </w:tcPr>
        <w:p w:rsidR="00AB2282" w:rsidRPr="007F45B9" w:rsidRDefault="00AB2282" w:rsidP="00AB2282">
          <w:pPr>
            <w:ind w:left="72"/>
            <w:rPr>
              <w:rFonts w:ascii="Calibri" w:hAnsi="Calibri" w:cs="Calibri"/>
              <w:b/>
              <w:color w:val="FF0000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 xml:space="preserve">Nome do </w:t>
          </w:r>
          <w:proofErr w:type="spellStart"/>
          <w:r>
            <w:rPr>
              <w:rFonts w:ascii="Verdana" w:hAnsi="Verdana"/>
              <w:b/>
              <w:color w:val="FF0000"/>
              <w:sz w:val="18"/>
              <w:szCs w:val="24"/>
            </w:rPr>
            <w:t>Município</w:t>
          </w:r>
          <w:proofErr w:type="spellEnd"/>
        </w:p>
      </w:tc>
    </w:tr>
  </w:tbl>
  <w:p w:rsidR="00AB2282" w:rsidRDefault="00AB2282">
    <w:pPr>
      <w:pStyle w:val="Cabealho"/>
    </w:pPr>
  </w:p>
  <w:p w:rsidR="00AB2282" w:rsidRDefault="00AB22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5579C8"/>
    <w:multiLevelType w:val="hybridMultilevel"/>
    <w:tmpl w:val="18F254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229F"/>
    <w:rsid w:val="0015074B"/>
    <w:rsid w:val="0029639D"/>
    <w:rsid w:val="00326F90"/>
    <w:rsid w:val="00533A78"/>
    <w:rsid w:val="007A195B"/>
    <w:rsid w:val="00AA1D8D"/>
    <w:rsid w:val="00AB2282"/>
    <w:rsid w:val="00B47730"/>
    <w:rsid w:val="00C378E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460ABDC3-9E0A-48C7-93DB-E19FB36A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36DB43-9A8C-47CB-B1B0-E09E814D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Villinevy Kope Robbi</cp:lastModifiedBy>
  <cp:revision>3</cp:revision>
  <dcterms:created xsi:type="dcterms:W3CDTF">2025-09-05T18:50:00Z</dcterms:created>
  <dcterms:modified xsi:type="dcterms:W3CDTF">2025-09-05T18:50:00Z</dcterms:modified>
  <cp:category/>
</cp:coreProperties>
</file>